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9493" w14:textId="3FEBC072" w:rsidR="005D6809" w:rsidRPr="005D6809" w:rsidRDefault="005D6809" w:rsidP="005D68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FD0048">
        <w:rPr>
          <w:noProof/>
        </w:rPr>
        <w:drawing>
          <wp:anchor distT="0" distB="0" distL="114300" distR="114300" simplePos="0" relativeHeight="251658240" behindDoc="1" locked="0" layoutInCell="1" allowOverlap="1" wp14:anchorId="58C46241" wp14:editId="465CA7E1">
            <wp:simplePos x="0" y="0"/>
            <wp:positionH relativeFrom="column">
              <wp:posOffset>-167005</wp:posOffset>
            </wp:positionH>
            <wp:positionV relativeFrom="paragraph">
              <wp:posOffset>302260</wp:posOffset>
            </wp:positionV>
            <wp:extent cx="5943600" cy="2682875"/>
            <wp:effectExtent l="0" t="0" r="0" b="3175"/>
            <wp:wrapSquare wrapText="bothSides"/>
            <wp:docPr id="1656612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6809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pCDNA5-FRT/TO-NLS-CRBNmidi-miniTurbo-3xFLAG</w:t>
      </w:r>
    </w:p>
    <w:p w14:paraId="64607F02" w14:textId="6A3CF765" w:rsidR="00F43B2C" w:rsidRDefault="00F43B2C"/>
    <w:p w14:paraId="5355EE34" w14:textId="31CB736D" w:rsidR="00FD0048" w:rsidRDefault="00FD0048" w:rsidP="00FD0048">
      <w:r>
        <w:t xml:space="preserve">Actual Sequencing data: </w:t>
      </w:r>
    </w:p>
    <w:p w14:paraId="719BDBB5" w14:textId="77777777" w:rsidR="00FD0048" w:rsidRDefault="00FD0048" w:rsidP="00FD0048">
      <w:proofErr w:type="spellStart"/>
      <w:r>
        <w:t>aag</w:t>
      </w:r>
      <w:proofErr w:type="spellEnd"/>
      <w:r>
        <w:t xml:space="preserve"> </w:t>
      </w:r>
      <w:proofErr w:type="spellStart"/>
      <w:r>
        <w:t>ctt</w:t>
      </w:r>
      <w:proofErr w:type="spellEnd"/>
    </w:p>
    <w:p w14:paraId="6F9B5E03" w14:textId="01C6A982" w:rsidR="00FD0048" w:rsidRDefault="00FD0048" w:rsidP="00FD0048">
      <w:r>
        <w:t xml:space="preserve">atgcccaagaaaaaacgcaaggtggaagatcctaagaaaaagcggaaagtgGCCAAAAAGCCAAACATCATCAACTTCGACACCAGTCTGCCGACATCACACACCTACCTGGGTGCCGATATGGAAGAATTTCATGGCCGCACGTTGCACGATGACGACAGCATTCAGGTGATTCCGGTTCTGCCGCAAGTGATGATGATCCTGGTTCCCGGACAGACCTTACCGCTGCAGCTGTTTCACCCGCAGGAAGTCAGTATGGTCCGGAATCTGATTCAGAACGATCGCACCTTTGCTGTTTTAGCATACAGCAATGTACAGGAAAGGGAAGCAGAATTTGGCACTACAGCCGAGATTTACGCCTATCGTGAAGAACAGGATTTCGGTATTGAGATCGTGAAAGTTAAAGCAATTGGCCGTCAACGTTTCAAAGTCCTTGAGCTACGCACCCAGTCAGATGGTATCCAGCAAGCTAAAGTGCAGATTCTTCCGGAAGGCTCGGGCGATGCGGAGACCTTAATGGACCGTATCAAGAAACAGCTCCGTGAATGGGATGAGAATCTCAAAGATGATTCGCTGCCTTCAAATCCAATTGATTTTAGCTACTGGGTAGCGGCGAACCTTCCTATTGATGATAGCTTGCGTATTCAGCTCCTGAAAATTGATTCGGCGATCCAGCGACTTCGCTGTGAATTAGACATTATGAATAAATGTACTTCCCTGTGCTGCAAACAATGTCAAGAAACCGAAATCACAACCAAAAACGAAATTTTCTCGCTGTCCCGCGAGGGTCCGATGGCAGCGTATGTGAATCCGCATGGGTATGTGCATGAGATTCTGACTGTGTATAAGGCGTGCAACCTGAACCTGATAGGCCGCCCGTCTACCGAACACAGCTGGTTTCCAGGGTATGCCTGGACGGTTGCCCAGTGCAAGATCTGTGCGAGCCATATTGGATGGAAGTTTACGGCCACCAAAAAAGACATGAGCCCTCAAAAATTCTGGGGCTTAACGCGCTCTGCGCTGATTCCCACGATC </w:t>
      </w:r>
      <w:proofErr w:type="spellStart"/>
      <w:r>
        <w:t>Ggt</w:t>
      </w:r>
      <w:proofErr w:type="spellEnd"/>
      <w:r>
        <w:t xml:space="preserve"> </w:t>
      </w:r>
      <w:proofErr w:type="spellStart"/>
      <w:r>
        <w:t>ggc</w:t>
      </w:r>
      <w:proofErr w:type="spellEnd"/>
      <w:r>
        <w:t xml:space="preserve"> </w:t>
      </w:r>
      <w:proofErr w:type="spellStart"/>
      <w:r>
        <w:t>gga</w:t>
      </w:r>
      <w:proofErr w:type="spellEnd"/>
      <w:r>
        <w:t xml:space="preserve"> </w:t>
      </w:r>
      <w:proofErr w:type="spellStart"/>
      <w:r>
        <w:t>ggg</w:t>
      </w:r>
      <w:proofErr w:type="spellEnd"/>
      <w:r>
        <w:t xml:space="preserve"> </w:t>
      </w:r>
      <w:proofErr w:type="spellStart"/>
      <w:r>
        <w:t>ggt</w:t>
      </w:r>
      <w:proofErr w:type="spellEnd"/>
      <w:r>
        <w:t xml:space="preserve"> </w:t>
      </w:r>
      <w:proofErr w:type="spellStart"/>
      <w:r>
        <w:t>tct</w:t>
      </w:r>
      <w:proofErr w:type="spellEnd"/>
      <w:r>
        <w:t xml:space="preserve"> </w:t>
      </w:r>
      <w:proofErr w:type="spellStart"/>
      <w:r>
        <w:t>ggg</w:t>
      </w:r>
      <w:proofErr w:type="spellEnd"/>
      <w:r>
        <w:t xml:space="preserve"> </w:t>
      </w:r>
      <w:proofErr w:type="spellStart"/>
      <w:r>
        <w:t>ggc</w:t>
      </w:r>
      <w:proofErr w:type="spellEnd"/>
      <w:r>
        <w:t xml:space="preserve"> </w:t>
      </w:r>
      <w:proofErr w:type="spellStart"/>
      <w:r>
        <w:t>gga</w:t>
      </w:r>
      <w:proofErr w:type="spellEnd"/>
      <w:r>
        <w:t xml:space="preserve"> </w:t>
      </w:r>
      <w:proofErr w:type="spellStart"/>
      <w:r>
        <w:t>ggt</w:t>
      </w:r>
      <w:proofErr w:type="spellEnd"/>
      <w:r>
        <w:t xml:space="preserve"> </w:t>
      </w:r>
      <w:proofErr w:type="spellStart"/>
      <w:r>
        <w:t>gga</w:t>
      </w:r>
      <w:proofErr w:type="spellEnd"/>
      <w:r>
        <w:t xml:space="preserve"> </w:t>
      </w:r>
      <w:proofErr w:type="spellStart"/>
      <w:r>
        <w:t>tca</w:t>
      </w:r>
      <w:proofErr w:type="spellEnd"/>
      <w:r>
        <w:t xml:space="preserve"> </w:t>
      </w:r>
      <w:proofErr w:type="spellStart"/>
      <w:r>
        <w:t>GCG</w:t>
      </w:r>
      <w:proofErr w:type="spellEnd"/>
      <w:r>
        <w:t xml:space="preserve"> GCC </w:t>
      </w:r>
      <w:proofErr w:type="spellStart"/>
      <w:r>
        <w:t>GCA</w:t>
      </w:r>
      <w:proofErr w:type="spellEnd"/>
      <w:r>
        <w:t xml:space="preserve"> </w:t>
      </w:r>
      <w:proofErr w:type="spellStart"/>
      <w:r>
        <w:t>ATG</w:t>
      </w:r>
      <w:proofErr w:type="spellEnd"/>
      <w:r>
        <w:t xml:space="preserve"> </w:t>
      </w:r>
      <w:proofErr w:type="spellStart"/>
      <w:r>
        <w:t>GCG</w:t>
      </w:r>
      <w:proofErr w:type="spellEnd"/>
      <w:r>
        <w:t xml:space="preserve"> </w:t>
      </w:r>
      <w:proofErr w:type="spellStart"/>
      <w:r>
        <w:t>atc</w:t>
      </w:r>
      <w:proofErr w:type="spellEnd"/>
      <w:r>
        <w:t xml:space="preserve"> </w:t>
      </w:r>
      <w:proofErr w:type="spellStart"/>
      <w:r>
        <w:t>ccg</w:t>
      </w:r>
      <w:proofErr w:type="spellEnd"/>
    </w:p>
    <w:p w14:paraId="3F9F3559" w14:textId="76C2BB8B" w:rsidR="00FD0048" w:rsidRDefault="00FD0048">
      <w:r>
        <w:t xml:space="preserve">Assembled map for </w:t>
      </w:r>
      <w:r w:rsidRPr="00FD0048">
        <w:t>pcDNA5_FRT_TO_NLS-</w:t>
      </w:r>
      <w:r w:rsidRPr="00FD0048">
        <w:rPr>
          <w:color w:val="EE0000"/>
        </w:rPr>
        <w:t>CRBNmidi</w:t>
      </w:r>
      <w:r w:rsidRPr="00FD0048">
        <w:t>-</w:t>
      </w:r>
      <w:r w:rsidRPr="00FD0048">
        <w:rPr>
          <w:color w:val="00B0F0"/>
        </w:rPr>
        <w:t>MiniTurbo</w:t>
      </w:r>
      <w:r w:rsidRPr="00FD0048">
        <w:t>-3xFLAG</w:t>
      </w:r>
    </w:p>
    <w:p w14:paraId="659CB8D8" w14:textId="5D41B92F" w:rsidR="00FD0048" w:rsidRDefault="00FD0048">
      <w:r w:rsidRPr="00FD0048">
        <w:lastRenderedPageBreak/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cctatcagtgatagagatctccctatcagtgatagagatcgtcgacgagctcgtttagtgaaccgtcagatcgcctggagacgccatccacgctgttttgacctccatagaagacaccgggaccgatccagcctccggactctagcgtttaaacttaagcttatgcccaagaaaaaacgcaaggtggaagatcctaagaaaaagcggaaagtg</w:t>
      </w:r>
      <w:r w:rsidRPr="00FD0048">
        <w:rPr>
          <w:color w:val="EE0000"/>
        </w:rPr>
        <w:t>GCCAAAAAGCCAAACATCATCAACTTCGACACCAGTCTGCCGACATCACACACCTACCTGGGTGCCGATATGGAAGAATTTCATGGCCGCACGTTGCACGATGACGACAGCATTCAGGTGATTCCGGTTCTGCCGCAAGTGATGATGATCCTGGTTCCCGGACAGACCTTACCGCTGCAGCTGTTTCACCCGCAGGAAGTCAGTATGGTCCGGAATCTGATTCAGAACGATCGCACCTTTGCTGTTTTAGCATACAGCAATGTACAGGAAAGGGAAGCAGAATTTGGCACTACAGCCGAGATTTACGCCTATCGTGAAGAACAGGATTTCGGTATTGAGATCGTGAAAGTTAAAGCAATTGGCCGTCAACGTTTCAAAGTCCTTGAGCTACGCACCCAGTCAGATGGTATCCAGCAAGCTAAAGTGCAGATTCTTCCGGAAGGCTCGGGCGATGCGGAGACCTTAATGGACCGTATCAAGAAACAGCTCCGTGAATGGGATGAGAATCTCAAAGATGATTCGCTGCCTTCAAATCCAATTGATTTTAGCTACTGGGTAGCGGCGAACCTTCCTATTGATGATAGCTTGCGTATTCAGCTCCTGAAAATTGATTCGGCGATCCAGCGACTTCGCTGTGAATTAGACATTATGAATAAATGTACTTCCCTGTGCTGCAAACAATGTCAAGAAACCGAAATCACAACCAAAAACGAAATTTTCTCGCTGTCCCGCGAGGGTCCGATGGCAGCGTATGTGAATCCGCATGGGTATGTGCATGAGATTCTGACTGTGTATAAGGCGTGCAACCTGAACCTGATAGGCCGCCCGTCTACCGAACACAGCTGGTTTCCAGGGTATGCCTGGACGGTTGCCCAGTGCAAGATCTGTGCGAGCCATATTGGATGGAAGTTTACGGCCACCAAAAAAGACATGAGCCCTCAAAAATTCTGGGGCTTAACGCGCTCTGCGCTGATTCCCACGATC</w:t>
      </w:r>
      <w:r w:rsidRPr="00FD0048">
        <w:t>GgtggcggagggggttctgggggcggaggtggatcaGCGGCCGCAATGGCG</w:t>
      </w:r>
      <w:r w:rsidRPr="00FD0048">
        <w:rPr>
          <w:color w:val="00B0F0"/>
        </w:rPr>
        <w:t>atcccgctgctgaacgctaaacagattctgggacagctggacggcgggagcgtggcagtcctgcctgtggtcgactccaccaatcagtacctgctggatcgaatcggcgagctgaagagtggggatgcttgcattgcagaatatcagcaggcagggagaggaagcagagggaggaaatggttctctccttttggagctaacctgtacctgagtatgttttggcgcctgaagcggggaccagcagcaatcggcctgggcccggtcatcggaattgtcatggcagaagcgctgcgaaagctgggagcagacaaggtgcgagtcaaatggcccaatgacctgtatctgcaggatagaaagctggcaggcatcctggtggagctggccggaataacaggcgatgctgcacagatcgtcattggcgccgggattaacgtggctatgaggcgcgtggaggaaagcgtggtcaatcagggctggatcacactgcaggaagcagggattaacctggacaggaatactctggccgctatgctgatccgagagctgcgggcagccctggaactgttcgagcaggaaggcctggctccatatctgtcacggtgggagaagctggataacttcatcaatagacccgtgaagctgatcattggggacaaagagattttcgggattagccgggggattgataaacagggagccctgctgctggaacaggacggagttatcaaaccctggatgggcggagaaatcagtctgcggtctgccgaaaag</w:t>
      </w:r>
      <w:r w:rsidRPr="00FD0048">
        <w:t>atgcatgggggaggg</w:t>
      </w:r>
      <w:r w:rsidRPr="00FD0048">
        <w:lastRenderedPageBreak/>
        <w:t>ggaggatctgggggagggggaggatctgcagctgactacaaggaccacgacggtgactacaaggaccacgacatcgactacaaggacgacgacgacaaggcagcgtaactcgagtctaga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cctagaagttcctattccgaagttcctattctctagaaagtataggaacttccttggccaaaaagcctgaactcaccgcgacgtctgtcgagaagtttctgatcgaaaagttcgacagcgtctccgacctgatgcagctctcggagggcgaagaatctcgtgctttcagcttcgatgtaggagggcgtggatatgtcctgcgggtaaatagctgcgccgatggtttctacaaagatcgttatgtttatcggcactttgcatcggccgcgctcccgattccggaagtgcttgacattggggaa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cacgta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</w:t>
      </w:r>
      <w:r w:rsidRPr="00FD0048">
        <w:lastRenderedPageBreak/>
        <w:t>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050B4E20" w14:textId="77777777" w:rsidR="00FD0048" w:rsidRDefault="00FD0048"/>
    <w:sectPr w:rsidR="00FD0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2F9E" w14:textId="77777777" w:rsidR="005D6809" w:rsidRDefault="005D6809" w:rsidP="005D6809">
      <w:pPr>
        <w:spacing w:after="0" w:line="240" w:lineRule="auto"/>
      </w:pPr>
      <w:r>
        <w:separator/>
      </w:r>
    </w:p>
  </w:endnote>
  <w:endnote w:type="continuationSeparator" w:id="0">
    <w:p w14:paraId="39AC941A" w14:textId="77777777" w:rsidR="005D6809" w:rsidRDefault="005D6809" w:rsidP="005D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5AEC" w14:textId="77777777" w:rsidR="005D6809" w:rsidRDefault="005D6809" w:rsidP="005D6809">
      <w:pPr>
        <w:spacing w:after="0" w:line="240" w:lineRule="auto"/>
      </w:pPr>
      <w:r>
        <w:separator/>
      </w:r>
    </w:p>
  </w:footnote>
  <w:footnote w:type="continuationSeparator" w:id="0">
    <w:p w14:paraId="10E17C2D" w14:textId="77777777" w:rsidR="005D6809" w:rsidRDefault="005D6809" w:rsidP="005D6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8"/>
    <w:rsid w:val="005D6809"/>
    <w:rsid w:val="00721A0E"/>
    <w:rsid w:val="009C5AB1"/>
    <w:rsid w:val="00B34813"/>
    <w:rsid w:val="00C3694C"/>
    <w:rsid w:val="00CF5B3F"/>
    <w:rsid w:val="00F43B2C"/>
    <w:rsid w:val="00F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1517"/>
  <w15:chartTrackingRefBased/>
  <w15:docId w15:val="{1DC57162-CCD2-4174-8C98-AF9ACD54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0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09"/>
  </w:style>
  <w:style w:type="paragraph" w:styleId="Footer">
    <w:name w:val="footer"/>
    <w:basedOn w:val="Normal"/>
    <w:link w:val="FooterChar"/>
    <w:uiPriority w:val="99"/>
    <w:unhideWhenUsed/>
    <w:rsid w:val="005D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1246</Words>
  <Characters>7070</Characters>
  <Application>Microsoft Office Word</Application>
  <DocSecurity>0</DocSecurity>
  <Lines>128</Lines>
  <Paragraphs>41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Maitland</dc:creator>
  <cp:keywords/>
  <dc:description/>
  <cp:lastModifiedBy>Matthew Maitland</cp:lastModifiedBy>
  <cp:revision>3</cp:revision>
  <dcterms:created xsi:type="dcterms:W3CDTF">2025-10-10T14:07:00Z</dcterms:created>
  <dcterms:modified xsi:type="dcterms:W3CDTF">2025-10-22T20:00:00Z</dcterms:modified>
</cp:coreProperties>
</file>